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августа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772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2024</w:t>
      </w:r>
      <w:r>
        <w:rPr>
          <w:rFonts w:ascii="Times New Roman" w:eastAsia="Times New Roman" w:hAnsi="Times New Roman" w:cs="Times New Roman"/>
        </w:rPr>
        <w:t>, возбужденное по ст.15.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«РЕКЛАМНОЕ АГЕНТСТВО «МЕДИАЦЕНТР ЮГРА» </w:t>
      </w:r>
      <w:r>
        <w:rPr>
          <w:rFonts w:ascii="Times New Roman" w:eastAsia="Times New Roman" w:hAnsi="Times New Roman" w:cs="Times New Roman"/>
          <w:b/>
          <w:bCs/>
        </w:rPr>
        <w:t xml:space="preserve">Шевяковой Оксаны </w:t>
      </w:r>
      <w:r>
        <w:rPr>
          <w:rFonts w:ascii="Times New Roman" w:eastAsia="Times New Roman" w:hAnsi="Times New Roman" w:cs="Times New Roman"/>
          <w:b/>
          <w:bCs/>
        </w:rPr>
        <w:t>Геннадийевны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Шевякова О.Г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ге</w:t>
      </w:r>
      <w:r>
        <w:rPr>
          <w:rFonts w:ascii="Times New Roman" w:eastAsia="Times New Roman" w:hAnsi="Times New Roman" w:cs="Times New Roman"/>
        </w:rPr>
        <w:t>неральным директором</w:t>
      </w:r>
      <w:r>
        <w:rPr>
          <w:rFonts w:ascii="Times New Roman" w:eastAsia="Times New Roman" w:hAnsi="Times New Roman" w:cs="Times New Roman"/>
        </w:rPr>
        <w:t xml:space="preserve"> ООО «РЕКЛАМНОЕ АГЕНТСТВО «МЕДИАЦЕНТР </w:t>
      </w:r>
      <w:r>
        <w:rPr>
          <w:rFonts w:ascii="Times New Roman" w:eastAsia="Times New Roman" w:hAnsi="Times New Roman" w:cs="Times New Roman"/>
        </w:rPr>
        <w:t>ЮГРА»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</w:t>
      </w:r>
      <w:r>
        <w:rPr>
          <w:rFonts w:ascii="Times New Roman" w:eastAsia="Times New Roman" w:hAnsi="Times New Roman" w:cs="Times New Roman"/>
        </w:rPr>
        <w:t>ты-Мансийск</w:t>
      </w:r>
      <w:r>
        <w:rPr>
          <w:rFonts w:ascii="Times New Roman" w:eastAsia="Times New Roman" w:hAnsi="Times New Roman" w:cs="Times New Roman"/>
        </w:rPr>
        <w:t>, ул. Гагарина, д.4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помещ.7</w:t>
      </w:r>
      <w:r>
        <w:rPr>
          <w:rFonts w:ascii="Times New Roman" w:eastAsia="Times New Roman" w:hAnsi="Times New Roman" w:cs="Times New Roman"/>
        </w:rPr>
        <w:t xml:space="preserve">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 </w:t>
      </w:r>
      <w:r>
        <w:rPr>
          <w:rFonts w:ascii="Times New Roman" w:eastAsia="Times New Roman" w:hAnsi="Times New Roman" w:cs="Times New Roman"/>
        </w:rPr>
        <w:t>налоговую декларацию по налогу, уплачиваемому в связи с применением упрощенной системы налогообложения за 2023 год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Межрайонную Инспекцию ФНС России № 1 по Ханты-Мансийскому автономному округу- Югре, чем нарушил </w:t>
      </w:r>
      <w:r>
        <w:rPr>
          <w:rFonts w:ascii="Times New Roman" w:eastAsia="Times New Roman" w:hAnsi="Times New Roman" w:cs="Times New Roman"/>
        </w:rPr>
        <w:t>п.1 ст.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26.03.2024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</w:t>
      </w:r>
      <w:r>
        <w:rPr>
          <w:rFonts w:ascii="Times New Roman" w:eastAsia="Times New Roman" w:hAnsi="Times New Roman" w:cs="Times New Roman"/>
        </w:rPr>
        <w:t>мотренное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ст.15.5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Шевякова О.Г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Шевяковой</w:t>
      </w:r>
      <w:r>
        <w:rPr>
          <w:rFonts w:ascii="Times New Roman" w:eastAsia="Times New Roman" w:hAnsi="Times New Roman" w:cs="Times New Roman"/>
        </w:rPr>
        <w:t xml:space="preserve"> О.Г.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Шевяковой</w:t>
      </w:r>
      <w:r>
        <w:rPr>
          <w:rFonts w:ascii="Times New Roman" w:eastAsia="Times New Roman" w:hAnsi="Times New Roman" w:cs="Times New Roman"/>
        </w:rPr>
        <w:t xml:space="preserve"> О.Г.,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Шевяковой</w:t>
      </w:r>
      <w:r>
        <w:rPr>
          <w:rFonts w:ascii="Times New Roman" w:eastAsia="Times New Roman" w:hAnsi="Times New Roman" w:cs="Times New Roman"/>
        </w:rPr>
        <w:t xml:space="preserve"> О.Г.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23.05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23.05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 (расчета);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Шевяковой</w:t>
      </w:r>
      <w:r>
        <w:rPr>
          <w:rFonts w:ascii="Times New Roman" w:eastAsia="Times New Roman" w:hAnsi="Times New Roman" w:cs="Times New Roman"/>
        </w:rPr>
        <w:t xml:space="preserve"> О.Г. 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Шевяковой</w:t>
      </w:r>
      <w:r>
        <w:rPr>
          <w:rFonts w:ascii="Times New Roman" w:eastAsia="Times New Roman" w:hAnsi="Times New Roman" w:cs="Times New Roman"/>
        </w:rPr>
        <w:t xml:space="preserve"> О.Г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«РЕКЛАМНОЕ АГЕНТСТВО «МЕДИАЦЕНТР ЮГРА» </w:t>
      </w:r>
      <w:r>
        <w:rPr>
          <w:rFonts w:ascii="Times New Roman" w:eastAsia="Times New Roman" w:hAnsi="Times New Roman" w:cs="Times New Roman"/>
          <w:b/>
          <w:bCs/>
        </w:rPr>
        <w:t xml:space="preserve">Шевякову Оксану </w:t>
      </w:r>
      <w:r>
        <w:rPr>
          <w:rFonts w:ascii="Times New Roman" w:eastAsia="Times New Roman" w:hAnsi="Times New Roman" w:cs="Times New Roman"/>
          <w:b/>
          <w:bCs/>
        </w:rPr>
        <w:t>Геннадийевну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